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Phase 5</w:t>
      </w:r>
    </w:p>
    <w:p>
      <w:pPr>
        <w:pStyle w:val="Questions"/>
      </w:pPr>
      <w:r>
        <w:t xml:space="preserve">1. EEPANTLH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GPHRA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FIFSN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FOCIEF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AEPHS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ONLPHEETE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ERRYF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NNYFU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FTLI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FOOR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FFUC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CFTA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BAHELPTA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HMAPNTO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HWEEP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TOOHP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SCLYAPHI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TEDFEFNIR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Phase 5</dc:title>
  <dcterms:created xsi:type="dcterms:W3CDTF">2021-10-11T14:22:04Z</dcterms:created>
  <dcterms:modified xsi:type="dcterms:W3CDTF">2021-10-11T14:22:04Z</dcterms:modified>
</cp:coreProperties>
</file>