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Phonics Review - Short and Long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basket    </w:t>
      </w:r>
      <w:r>
        <w:t xml:space="preserve">   can    </w:t>
      </w:r>
      <w:r>
        <w:t xml:space="preserve">   cat    </w:t>
      </w:r>
      <w:r>
        <w:t xml:space="preserve">   catch    </w:t>
      </w:r>
      <w:r>
        <w:t xml:space="preserve">   chase    </w:t>
      </w:r>
      <w:r>
        <w:t xml:space="preserve">   dad    </w:t>
      </w:r>
      <w:r>
        <w:t xml:space="preserve">   day    </w:t>
      </w:r>
      <w:r>
        <w:t xml:space="preserve">   fast    </w:t>
      </w:r>
      <w:r>
        <w:t xml:space="preserve">   happy    </w:t>
      </w:r>
      <w:r>
        <w:t xml:space="preserve">   last    </w:t>
      </w:r>
      <w:r>
        <w:t xml:space="preserve">   mad    </w:t>
      </w:r>
      <w:r>
        <w:t xml:space="preserve">   make    </w:t>
      </w:r>
      <w:r>
        <w:t xml:space="preserve">   name    </w:t>
      </w:r>
      <w:r>
        <w:t xml:space="preserve">   place    </w:t>
      </w:r>
      <w:r>
        <w:t xml:space="preserve">   play    </w:t>
      </w:r>
      <w:r>
        <w:t xml:space="preserve">   ran    </w:t>
      </w:r>
      <w:r>
        <w:t xml:space="preserve">   rat    </w:t>
      </w:r>
      <w:r>
        <w:t xml:space="preserve">   Ray    </w:t>
      </w:r>
      <w:r>
        <w:t xml:space="preserve">   Sam    </w:t>
      </w:r>
      <w:r>
        <w:t xml:space="preserve">   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Review - Short and Long a</dc:title>
  <dcterms:created xsi:type="dcterms:W3CDTF">2021-10-11T14:22:40Z</dcterms:created>
  <dcterms:modified xsi:type="dcterms:W3CDTF">2021-10-11T14:22:40Z</dcterms:modified>
</cp:coreProperties>
</file>