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single    </w:t>
      </w:r>
      <w:r>
        <w:t xml:space="preserve">   puzzle    </w:t>
      </w:r>
      <w:r>
        <w:t xml:space="preserve">   beach    </w:t>
      </w:r>
      <w:r>
        <w:t xml:space="preserve">   know    </w:t>
      </w:r>
      <w:r>
        <w:t xml:space="preserve">   display    </w:t>
      </w:r>
      <w:r>
        <w:t xml:space="preserve">   toenail    </w:t>
      </w:r>
      <w:r>
        <w:t xml:space="preserve">   canteen    </w:t>
      </w:r>
      <w:r>
        <w:t xml:space="preserve">   oatmeal    </w:t>
      </w:r>
      <w:r>
        <w:t xml:space="preserve">   mainstream    </w:t>
      </w:r>
      <w:r>
        <w:t xml:space="preserve">   once    </w:t>
      </w:r>
      <w:r>
        <w:t xml:space="preserve">   momble    </w:t>
      </w:r>
      <w:r>
        <w:t xml:space="preserve">   absolute    </w:t>
      </w:r>
      <w:r>
        <w:t xml:space="preserve">   there    </w:t>
      </w:r>
      <w:r>
        <w:t xml:space="preserve">   their    </w:t>
      </w:r>
      <w:r>
        <w:t xml:space="preserve">   because    </w:t>
      </w:r>
      <w:r>
        <w:t xml:space="preserve">   should    </w:t>
      </w:r>
      <w:r>
        <w:t xml:space="preserve">   would    </w:t>
      </w:r>
      <w:r>
        <w:t xml:space="preserve">   could    </w:t>
      </w:r>
      <w:r>
        <w:t xml:space="preserve">   day    </w:t>
      </w:r>
      <w:r>
        <w:t xml:space="preserve">   creek    </w:t>
      </w:r>
      <w:r>
        <w:t xml:space="preserve">   crayon    </w:t>
      </w:r>
      <w:r>
        <w:t xml:space="preserve">   treat    </w:t>
      </w:r>
      <w:r>
        <w:t xml:space="preserve">   sheet    </w:t>
      </w:r>
      <w:r>
        <w:t xml:space="preserve">   school    </w:t>
      </w:r>
      <w:r>
        <w:t xml:space="preserve">   book    </w:t>
      </w:r>
      <w:r>
        <w:t xml:space="preserve">   vowel team    </w:t>
      </w:r>
      <w:r>
        <w:t xml:space="preserve">   diphthong    </w:t>
      </w:r>
      <w:r>
        <w:t xml:space="preserve">   cow    </w:t>
      </w:r>
      <w:r>
        <w:t xml:space="preserve">   play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Review </dc:title>
  <dcterms:created xsi:type="dcterms:W3CDTF">2021-10-11T14:21:44Z</dcterms:created>
  <dcterms:modified xsi:type="dcterms:W3CDTF">2021-10-11T14:21:44Z</dcterms:modified>
</cp:coreProperties>
</file>