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Revision</w:t>
      </w:r>
    </w:p>
    <w:p>
      <w:pPr>
        <w:pStyle w:val="Questions"/>
      </w:pPr>
      <w:r>
        <w:t xml:space="preserve">1. use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tbue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sqdui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ueaqsk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tchca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itspenrl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rbac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hubcn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niclfh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srcso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awj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dsesr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hecw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rnagyn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efwolr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lhsel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rssep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sufs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use    </w:t>
      </w:r>
      <w:r>
        <w:t xml:space="preserve">   tube    </w:t>
      </w:r>
      <w:r>
        <w:t xml:space="preserve">   squid    </w:t>
      </w:r>
      <w:r>
        <w:t xml:space="preserve">   squeak    </w:t>
      </w:r>
      <w:r>
        <w:t xml:space="preserve">   catch    </w:t>
      </w:r>
      <w:r>
        <w:t xml:space="preserve">   splinter    </w:t>
      </w:r>
      <w:r>
        <w:t xml:space="preserve">   crab    </w:t>
      </w:r>
      <w:r>
        <w:t xml:space="preserve">   bunch    </w:t>
      </w:r>
      <w:r>
        <w:t xml:space="preserve">   flinch    </w:t>
      </w:r>
      <w:r>
        <w:t xml:space="preserve">   cross    </w:t>
      </w:r>
      <w:r>
        <w:t xml:space="preserve">   jaw    </w:t>
      </w:r>
      <w:r>
        <w:t xml:space="preserve">   dress    </w:t>
      </w:r>
      <w:r>
        <w:t xml:space="preserve">   free    </w:t>
      </w:r>
      <w:r>
        <w:t xml:space="preserve">   chew    </w:t>
      </w:r>
      <w:r>
        <w:t xml:space="preserve">   granny    </w:t>
      </w:r>
      <w:r>
        <w:t xml:space="preserve">   flower    </w:t>
      </w:r>
      <w:r>
        <w:t xml:space="preserve">   ball    </w:t>
      </w:r>
      <w:r>
        <w:t xml:space="preserve">   shell    </w:t>
      </w:r>
      <w:r>
        <w:t xml:space="preserve">   press    </w:t>
      </w:r>
      <w:r>
        <w:t xml:space="preserve">   fuss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</dc:title>
  <dcterms:created xsi:type="dcterms:W3CDTF">2021-10-11T14:22:17Z</dcterms:created>
  <dcterms:modified xsi:type="dcterms:W3CDTF">2021-10-11T14:22:17Z</dcterms:modified>
</cp:coreProperties>
</file>