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Phonics Revision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mew    </w:t>
      </w:r>
      <w:r>
        <w:t xml:space="preserve">   chew    </w:t>
      </w:r>
      <w:r>
        <w:t xml:space="preserve">   stew    </w:t>
      </w:r>
      <w:r>
        <w:t xml:space="preserve">   from    </w:t>
      </w:r>
      <w:r>
        <w:t xml:space="preserve">   frog    </w:t>
      </w:r>
      <w:r>
        <w:t xml:space="preserve">   fresh    </w:t>
      </w:r>
      <w:r>
        <w:t xml:space="preserve">   clown    </w:t>
      </w:r>
      <w:r>
        <w:t xml:space="preserve">   brown    </w:t>
      </w:r>
      <w:r>
        <w:t xml:space="preserve">   show    </w:t>
      </w:r>
      <w:r>
        <w:t xml:space="preserve">   mow    </w:t>
      </w:r>
      <w:r>
        <w:t xml:space="preserve">   green    </w:t>
      </w:r>
      <w:r>
        <w:t xml:space="preserve">   grill    </w:t>
      </w:r>
      <w:r>
        <w:t xml:space="preserve">   granny    </w:t>
      </w:r>
      <w:r>
        <w:t xml:space="preserve">   prick    </w:t>
      </w:r>
      <w:r>
        <w:t xml:space="preserve">   press    </w:t>
      </w:r>
      <w:r>
        <w:t xml:space="preserve">   pram    </w:t>
      </w:r>
      <w:r>
        <w:t xml:space="preserve">   hill    </w:t>
      </w:r>
      <w:r>
        <w:t xml:space="preserve">   shell    </w:t>
      </w:r>
      <w:r>
        <w:t xml:space="preserve">   bell    </w:t>
      </w:r>
      <w:r>
        <w:t xml:space="preserve">   ball    </w:t>
      </w:r>
      <w:r>
        <w:t xml:space="preserve">   skull    </w:t>
      </w:r>
      <w:r>
        <w:t xml:space="preserve">   will    </w:t>
      </w:r>
      <w:r>
        <w:t xml:space="preserve">   trick    </w:t>
      </w:r>
      <w:r>
        <w:t xml:space="preserve">   trip    </w:t>
      </w:r>
      <w:r>
        <w:t xml:space="preserve">   trust    </w:t>
      </w:r>
      <w:r>
        <w:t xml:space="preserve">   fluss    </w:t>
      </w:r>
      <w:r>
        <w:t xml:space="preserve">   stuff    </w:t>
      </w:r>
      <w:r>
        <w:t xml:space="preserve">   kiss    </w:t>
      </w:r>
      <w:r>
        <w:t xml:space="preserve">   fuss    </w:t>
      </w:r>
      <w:r>
        <w:t xml:space="preserve">   egg    </w:t>
      </w:r>
      <w:r>
        <w:t xml:space="preserve">   chess    </w:t>
      </w:r>
      <w:r>
        <w:t xml:space="preserve">   skip    </w:t>
      </w:r>
      <w:r>
        <w:t xml:space="preserve">   skin    </w:t>
      </w:r>
      <w:r>
        <w:t xml:space="preserve">   skill    </w:t>
      </w:r>
      <w:r>
        <w:t xml:space="preserve">   skid    </w:t>
      </w:r>
      <w:r>
        <w:t xml:space="preserve">   tray    </w:t>
      </w:r>
      <w:r>
        <w:t xml:space="preserve">   play    </w:t>
      </w:r>
      <w:r>
        <w:t xml:space="preserve">   stay    </w:t>
      </w:r>
      <w:r>
        <w:t xml:space="preserve">   day    </w:t>
      </w:r>
      <w:r>
        <w:t xml:space="preserve">   bay    </w:t>
      </w:r>
      <w:r>
        <w:t xml:space="preserve">   pray    </w:t>
      </w:r>
      <w:r>
        <w:t xml:space="preserve">   today    </w:t>
      </w:r>
      <w:r>
        <w:t xml:space="preserve">   away    </w:t>
      </w:r>
      <w:r>
        <w:t xml:space="preserve">   slow    </w:t>
      </w:r>
      <w:r>
        <w:t xml:space="preserve">   slam    </w:t>
      </w:r>
      <w:r>
        <w:t xml:space="preserve">   sleep    </w:t>
      </w:r>
      <w:r>
        <w:t xml:space="preserve">   rain    </w:t>
      </w:r>
      <w:r>
        <w:t xml:space="preserve">   paint    </w:t>
      </w:r>
      <w:r>
        <w:t xml:space="preserve">   stain    </w:t>
      </w:r>
      <w:r>
        <w:t xml:space="preserve">   hail    </w:t>
      </w:r>
      <w:r>
        <w:t xml:space="preserve">   nail    </w:t>
      </w:r>
      <w:r>
        <w:t xml:space="preserve">   train    </w:t>
      </w:r>
      <w:r>
        <w:t xml:space="preserve">   sail    </w:t>
      </w:r>
      <w:r>
        <w:t xml:space="preserve">   smack    </w:t>
      </w:r>
      <w:r>
        <w:t xml:space="preserve">   smash    </w:t>
      </w:r>
      <w:r>
        <w:t xml:space="preserve">   employ    </w:t>
      </w:r>
      <w:r>
        <w:t xml:space="preserve">   oyster    </w:t>
      </w:r>
      <w:r>
        <w:t xml:space="preserve">   royal    </w:t>
      </w:r>
      <w:r>
        <w:t xml:space="preserve">   snake    </w:t>
      </w:r>
      <w:r>
        <w:t xml:space="preserve">   snap    </w:t>
      </w:r>
      <w:r>
        <w:t xml:space="preserve">   snail    </w:t>
      </w:r>
      <w:r>
        <w:t xml:space="preserve">   toilet    </w:t>
      </w:r>
      <w:r>
        <w:t xml:space="preserve">   point    </w:t>
      </w:r>
      <w:r>
        <w:t xml:space="preserve">   foil    </w:t>
      </w:r>
      <w:r>
        <w:t xml:space="preserve">   boil    </w:t>
      </w:r>
      <w:r>
        <w:t xml:space="preserve">   oil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Phonics Revision </dc:title>
  <dcterms:created xsi:type="dcterms:W3CDTF">2021-10-11T14:22:19Z</dcterms:created>
  <dcterms:modified xsi:type="dcterms:W3CDTF">2021-10-11T14:22:19Z</dcterms:modified>
</cp:coreProperties>
</file>