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Revision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heated    </w:t>
      </w:r>
      <w:r>
        <w:t xml:space="preserve">   wanted    </w:t>
      </w:r>
      <w:r>
        <w:t xml:space="preserve">   baked    </w:t>
      </w:r>
      <w:r>
        <w:t xml:space="preserve">   clapped    </w:t>
      </w:r>
      <w:r>
        <w:t xml:space="preserve">   helped    </w:t>
      </w:r>
      <w:r>
        <w:t xml:space="preserve">   jumped    </w:t>
      </w:r>
      <w:r>
        <w:t xml:space="preserve">   waved    </w:t>
      </w:r>
      <w:r>
        <w:t xml:space="preserve">   cleaned    </w:t>
      </w:r>
      <w:r>
        <w:t xml:space="preserve">   spilled    </w:t>
      </w:r>
      <w:r>
        <w:t xml:space="preserve">   jogged    </w:t>
      </w:r>
      <w:r>
        <w:t xml:space="preserve">   selling    </w:t>
      </w:r>
      <w:r>
        <w:t xml:space="preserve">   baking    </w:t>
      </w:r>
      <w:r>
        <w:t xml:space="preserve">   waving    </w:t>
      </w:r>
      <w:r>
        <w:t xml:space="preserve">   spilling    </w:t>
      </w:r>
      <w:r>
        <w:t xml:space="preserve">   sitting    </w:t>
      </w:r>
      <w:r>
        <w:t xml:space="preserve">   clapping    </w:t>
      </w:r>
      <w:r>
        <w:t xml:space="preserve">   jogging    </w:t>
      </w:r>
      <w:r>
        <w:t xml:space="preserve">   helping    </w:t>
      </w:r>
      <w:r>
        <w:t xml:space="preserve">   jumping    </w:t>
      </w:r>
      <w:r>
        <w:t xml:space="preserve">   cleaning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Revision 1</dc:title>
  <dcterms:created xsi:type="dcterms:W3CDTF">2021-10-11T14:23:03Z</dcterms:created>
  <dcterms:modified xsi:type="dcterms:W3CDTF">2021-10-11T14:23:03Z</dcterms:modified>
</cp:coreProperties>
</file>