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 Revision</w:t>
      </w:r>
    </w:p>
    <w:p>
      <w:pPr>
        <w:pStyle w:val="Questions"/>
      </w:pPr>
      <w:r>
        <w:t xml:space="preserve">1. CEAK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AECV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AENM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LAEC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EAFC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TBEI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IMSLE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ITHWE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VIHE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VIDE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EOMH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EONT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UEML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LALB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WFAN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HCOCNU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HTYE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Revision</dc:title>
  <dcterms:created xsi:type="dcterms:W3CDTF">2021-10-11T14:22:42Z</dcterms:created>
  <dcterms:modified xsi:type="dcterms:W3CDTF">2021-10-11T14:22:42Z</dcterms:modified>
</cp:coreProperties>
</file>