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camp    </w:t>
      </w:r>
      <w:r>
        <w:t xml:space="preserve">   melt    </w:t>
      </w:r>
      <w:r>
        <w:t xml:space="preserve">   shock    </w:t>
      </w:r>
      <w:r>
        <w:t xml:space="preserve">   brick    </w:t>
      </w:r>
      <w:r>
        <w:t xml:space="preserve">   much    </w:t>
      </w:r>
      <w:r>
        <w:t xml:space="preserve">   cash    </w:t>
      </w:r>
      <w:r>
        <w:t xml:space="preserve">   their    </w:t>
      </w:r>
      <w:r>
        <w:t xml:space="preserve">   thing    </w:t>
      </w:r>
      <w:r>
        <w:t xml:space="preserve">   queen    </w:t>
      </w:r>
      <w:r>
        <w:t xml:space="preserve">   quiet    </w:t>
      </w:r>
      <w:r>
        <w:t xml:space="preserve">   which    </w:t>
      </w:r>
      <w:r>
        <w:t xml:space="preserve">   who    </w:t>
      </w:r>
      <w:r>
        <w:t xml:space="preserve">   odd    </w:t>
      </w:r>
      <w:r>
        <w:t xml:space="preserve">   mess    </w:t>
      </w:r>
      <w:r>
        <w:t xml:space="preserve">   scratch    </w:t>
      </w:r>
      <w:r>
        <w:t xml:space="preserve">   spray    </w:t>
      </w:r>
      <w:r>
        <w:t xml:space="preserve">   song    </w:t>
      </w:r>
      <w:r>
        <w:t xml:space="preserve">   hang    </w:t>
      </w:r>
      <w:r>
        <w:t xml:space="preserve">   sting    </w:t>
      </w:r>
      <w:r>
        <w:t xml:space="preserve">   fetch    </w:t>
      </w:r>
      <w:r>
        <w:t xml:space="preserve">   witch    </w:t>
      </w:r>
      <w:r>
        <w:t xml:space="preserve">   brave    </w:t>
      </w:r>
      <w:r>
        <w:t xml:space="preserve">   take    </w:t>
      </w:r>
      <w:r>
        <w:t xml:space="preserve">   name    </w:t>
      </w:r>
      <w:r>
        <w:t xml:space="preserve">   drive    </w:t>
      </w:r>
      <w:r>
        <w:t xml:space="preserve">   line    </w:t>
      </w:r>
      <w:r>
        <w:t xml:space="preserve">   white    </w:t>
      </w:r>
      <w:r>
        <w:t xml:space="preserve">   smoke    </w:t>
      </w:r>
      <w:r>
        <w:t xml:space="preserve">   rope    </w:t>
      </w:r>
      <w:r>
        <w:t xml:space="preserve">   bone    </w:t>
      </w:r>
      <w:r>
        <w:t xml:space="preserve">   tune    </w:t>
      </w:r>
      <w:r>
        <w:t xml:space="preserve">   huge    </w:t>
      </w:r>
      <w:r>
        <w:t xml:space="preserve">   school    </w:t>
      </w:r>
      <w:r>
        <w:t xml:space="preserve">   took    </w:t>
      </w:r>
      <w:r>
        <w:t xml:space="preserve">   wood    </w:t>
      </w:r>
      <w:r>
        <w:t xml:space="preserve">   room    </w:t>
      </w:r>
      <w:r>
        <w:t xml:space="preserve">   foot    </w:t>
      </w:r>
      <w:r>
        <w:t xml:space="preserve">   pool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Revision</dc:title>
  <dcterms:created xsi:type="dcterms:W3CDTF">2021-10-11T14:23:01Z</dcterms:created>
  <dcterms:modified xsi:type="dcterms:W3CDTF">2021-10-11T14:23:01Z</dcterms:modified>
</cp:coreProperties>
</file>