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Revision OW and OU</w:t>
      </w:r>
    </w:p>
    <w:p>
      <w:pPr>
        <w:pStyle w:val="Questions"/>
      </w:pPr>
      <w:r>
        <w:t xml:space="preserve">1. NODW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ERWLOF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HTUOS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HMTUO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MEUOS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OUTBA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NWRBO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UODNS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 OW and OU</dc:title>
  <dcterms:created xsi:type="dcterms:W3CDTF">2021-10-11T14:22:38Z</dcterms:created>
  <dcterms:modified xsi:type="dcterms:W3CDTF">2021-10-11T14:22:38Z</dcterms:modified>
</cp:coreProperties>
</file>