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audit    </w:t>
      </w:r>
      <w:r>
        <w:t xml:space="preserve">   noise    </w:t>
      </w:r>
      <w:r>
        <w:t xml:space="preserve">   flaunt    </w:t>
      </w:r>
      <w:r>
        <w:t xml:space="preserve">   meteoroid    </w:t>
      </w:r>
      <w:r>
        <w:t xml:space="preserve">   paranoid    </w:t>
      </w:r>
      <w:r>
        <w:t xml:space="preserve">   ointment    </w:t>
      </w:r>
      <w:r>
        <w:t xml:space="preserve">   taut    </w:t>
      </w:r>
      <w:r>
        <w:t xml:space="preserve">   audition    </w:t>
      </w:r>
      <w:r>
        <w:t xml:space="preserve">   trapizoid    </w:t>
      </w:r>
      <w:r>
        <w:t xml:space="preserve">   poignant    </w:t>
      </w:r>
      <w:r>
        <w:t xml:space="preserve">   disjoin    </w:t>
      </w:r>
      <w:r>
        <w:t xml:space="preserve">   poise    </w:t>
      </w:r>
      <w:r>
        <w:t xml:space="preserve">   pauper    </w:t>
      </w:r>
      <w:r>
        <w:t xml:space="preserve">   gauntlet    </w:t>
      </w:r>
      <w:r>
        <w:t xml:space="preserve">   poison    </w:t>
      </w:r>
      <w:r>
        <w:t xml:space="preserve">   augment    </w:t>
      </w:r>
      <w:r>
        <w:t xml:space="preserve">   adjoin    </w:t>
      </w:r>
      <w:r>
        <w:t xml:space="preserve">   maul    </w:t>
      </w:r>
      <w:r>
        <w:t xml:space="preserve">   devoid    </w:t>
      </w:r>
      <w:r>
        <w:t xml:space="preserve">   avoid    </w:t>
      </w:r>
      <w:r>
        <w:t xml:space="preserve">   launch    </w:t>
      </w:r>
      <w:r>
        <w:t xml:space="preserve">   haunt    </w:t>
      </w:r>
      <w:r>
        <w:t xml:space="preserve">   fraud    </w:t>
      </w:r>
      <w:r>
        <w:t xml:space="preserve">   saunter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Spelling Words</dc:title>
  <dcterms:created xsi:type="dcterms:W3CDTF">2021-10-11T14:21:11Z</dcterms:created>
  <dcterms:modified xsi:type="dcterms:W3CDTF">2021-10-11T14:21:11Z</dcterms:modified>
</cp:coreProperties>
</file>