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consonant letters with a single sound different from that of either of the letters: sh, ch, wh, th,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includes both prefixes and suffixes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that is not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phonemes together to form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diacritic mark (`) put over a vowel to indicate it has a "short"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Syllable that ends in a consonant sound, such as the second syllable in ho-tel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Endings added to words to change where in sentences they are used.  The most common s, ing, ed,ly, and er/est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that changes the word meaning, the new word has a separate dictionary entry.  The most common of these include less, ful, and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consonants in which you can hear both sounds blended such as blend, squall, scrub,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consonant blends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diacritic mark (-) put over a vowel to indicate it has the "long"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which prefixes and/or suffixes can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"figure out the pronunciation" of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Terms</dc:title>
  <dcterms:created xsi:type="dcterms:W3CDTF">2021-10-11T14:22:01Z</dcterms:created>
  <dcterms:modified xsi:type="dcterms:W3CDTF">2021-10-11T14:22:01Z</dcterms:modified>
</cp:coreProperties>
</file>