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Phonics Ue Ew U-E and Oo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Phonics Ue Ew U-E and Oo Word Search</dc:title>
  <dcterms:created xsi:type="dcterms:W3CDTF">2022-09-03T17:39:17Z</dcterms:created>
  <dcterms:modified xsi:type="dcterms:W3CDTF">2022-09-03T17:39:17Z</dcterms:modified>
</cp:coreProperties>
</file>