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beach    </w:t>
      </w:r>
      <w:r>
        <w:t xml:space="preserve">   chest    </w:t>
      </w:r>
      <w:r>
        <w:t xml:space="preserve">   chips    </w:t>
      </w:r>
      <w:r>
        <w:t xml:space="preserve">   dolphin    </w:t>
      </w:r>
      <w:r>
        <w:t xml:space="preserve">   fish    </w:t>
      </w:r>
      <w:r>
        <w:t xml:space="preserve">   fresh    </w:t>
      </w:r>
      <w:r>
        <w:t xml:space="preserve">   graph    </w:t>
      </w:r>
      <w:r>
        <w:t xml:space="preserve">   lunch    </w:t>
      </w:r>
      <w:r>
        <w:t xml:space="preserve">   nephew    </w:t>
      </w:r>
      <w:r>
        <w:t xml:space="preserve">   phone    </w:t>
      </w:r>
      <w:r>
        <w:t xml:space="preserve">   pick    </w:t>
      </w:r>
      <w:r>
        <w:t xml:space="preserve">   quick    </w:t>
      </w:r>
      <w:r>
        <w:t xml:space="preserve">   sheep    </w:t>
      </w:r>
      <w:r>
        <w:t xml:space="preserve">   shop    </w:t>
      </w:r>
      <w:r>
        <w:t xml:space="preserve">   snack    </w:t>
      </w:r>
      <w:r>
        <w:t xml:space="preserve">   that    </w:t>
      </w:r>
      <w:r>
        <w:t xml:space="preserve">   this    </w:t>
      </w:r>
      <w:r>
        <w:t xml:space="preserve">   three    </w:t>
      </w:r>
      <w:r>
        <w:t xml:space="preserve">   truck    </w:t>
      </w:r>
      <w:r>
        <w:t xml:space="preserve">   whale    </w:t>
      </w:r>
      <w:r>
        <w:t xml:space="preserve">   wheat    </w:t>
      </w:r>
      <w:r>
        <w:t xml:space="preserve">   whip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Vocabulary</dc:title>
  <dcterms:created xsi:type="dcterms:W3CDTF">2021-10-11T14:22:06Z</dcterms:created>
  <dcterms:modified xsi:type="dcterms:W3CDTF">2021-10-11T14:22:06Z</dcterms:modified>
</cp:coreProperties>
</file>