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blue    </w:t>
      </w:r>
      <w:r>
        <w:t xml:space="preserve">   blueberry    </w:t>
      </w:r>
      <w:r>
        <w:t xml:space="preserve">   clue    </w:t>
      </w:r>
      <w:r>
        <w:t xml:space="preserve">   cue    </w:t>
      </w:r>
      <w:r>
        <w:t xml:space="preserve">   drew    </w:t>
      </w:r>
      <w:r>
        <w:t xml:space="preserve">   due    </w:t>
      </w:r>
      <w:r>
        <w:t xml:space="preserve">   few    </w:t>
      </w:r>
      <w:r>
        <w:t xml:space="preserve">   flew    </w:t>
      </w:r>
      <w:r>
        <w:t xml:space="preserve">   glue    </w:t>
      </w:r>
      <w:r>
        <w:t xml:space="preserve">   new    </w:t>
      </w:r>
      <w:r>
        <w:t xml:space="preserve">   newspaper    </w:t>
      </w:r>
      <w:r>
        <w:t xml:space="preserve">   screw    </w:t>
      </w:r>
      <w:r>
        <w:t xml:space="preserve">   screwdriver    </w:t>
      </w:r>
      <w:r>
        <w:t xml:space="preserve">   threw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Word Search!</dc:title>
  <dcterms:created xsi:type="dcterms:W3CDTF">2021-10-11T14:21:59Z</dcterms:created>
  <dcterms:modified xsi:type="dcterms:W3CDTF">2021-10-11T14:21:59Z</dcterms:modified>
</cp:coreProperties>
</file>