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west    </w:t>
      </w:r>
      <w:r>
        <w:t xml:space="preserve">   tub    </w:t>
      </w:r>
      <w:r>
        <w:t xml:space="preserve">   trips    </w:t>
      </w:r>
      <w:r>
        <w:t xml:space="preserve">   still    </w:t>
      </w:r>
      <w:r>
        <w:t xml:space="preserve">   she    </w:t>
      </w:r>
      <w:r>
        <w:t xml:space="preserve">   plans    </w:t>
      </w:r>
      <w:r>
        <w:t xml:space="preserve">   milk    </w:t>
      </w:r>
      <w:r>
        <w:t xml:space="preserve">   mask    </w:t>
      </w:r>
      <w:r>
        <w:t xml:space="preserve">   he    </w:t>
      </w:r>
      <w:r>
        <w:t xml:space="preserve">   grass    </w:t>
      </w:r>
      <w:r>
        <w:t xml:space="preserve">   fog    </w:t>
      </w:r>
      <w:r>
        <w:t xml:space="preserve">   crack    </w:t>
      </w:r>
      <w:r>
        <w:t xml:space="preserve">   clap    </w:t>
      </w:r>
      <w:r>
        <w:t xml:space="preserve">   belt    </w:t>
      </w:r>
      <w:r>
        <w:t xml:space="preserve">   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Words</dc:title>
  <dcterms:created xsi:type="dcterms:W3CDTF">2021-10-11T14:21:14Z</dcterms:created>
  <dcterms:modified xsi:type="dcterms:W3CDTF">2021-10-11T14:21:14Z</dcterms:modified>
</cp:coreProperties>
</file>