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Phonics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asked    </w:t>
      </w:r>
      <w:r>
        <w:t xml:space="preserve">   standing    </w:t>
      </w:r>
      <w:r>
        <w:t xml:space="preserve">   hiding    </w:t>
      </w:r>
      <w:r>
        <w:t xml:space="preserve">   baked    </w:t>
      </w:r>
      <w:r>
        <w:t xml:space="preserve">   hoping    </w:t>
      </w:r>
      <w:r>
        <w:t xml:space="preserve">   closed    </w:t>
      </w:r>
      <w:r>
        <w:t xml:space="preserve">   making    </w:t>
      </w:r>
      <w:r>
        <w:t xml:space="preserve">   spilled    </w:t>
      </w:r>
      <w:r>
        <w:t xml:space="preserve">   chased    </w:t>
      </w:r>
      <w:r>
        <w:t xml:space="preserve">   riding    </w:t>
      </w:r>
      <w:r>
        <w:t xml:space="preserve">   using    </w:t>
      </w:r>
      <w:r>
        <w:t xml:space="preserve">   liked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 Words</dc:title>
  <dcterms:created xsi:type="dcterms:W3CDTF">2021-10-11T14:21:35Z</dcterms:created>
  <dcterms:modified xsi:type="dcterms:W3CDTF">2021-10-11T14:21:35Z</dcterms:modified>
</cp:coreProperties>
</file>