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-ai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spain    </w:t>
      </w:r>
      <w:r>
        <w:t xml:space="preserve">   main    </w:t>
      </w:r>
      <w:r>
        <w:t xml:space="preserve">   bait    </w:t>
      </w:r>
      <w:r>
        <w:t xml:space="preserve">   pail    </w:t>
      </w:r>
      <w:r>
        <w:t xml:space="preserve">   mail    </w:t>
      </w:r>
      <w:r>
        <w:t xml:space="preserve">   snail    </w:t>
      </w:r>
      <w:r>
        <w:t xml:space="preserve">   train    </w:t>
      </w:r>
      <w:r>
        <w:t xml:space="preserve">   paid    </w:t>
      </w:r>
      <w:r>
        <w:t xml:space="preserve">   said    </w:t>
      </w:r>
      <w:r>
        <w:t xml:space="preserve">   maid    </w:t>
      </w:r>
      <w:r>
        <w:t xml:space="preserve">   aim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-ai</dc:title>
  <dcterms:created xsi:type="dcterms:W3CDTF">2021-10-11T14:21:57Z</dcterms:created>
  <dcterms:modified xsi:type="dcterms:W3CDTF">2021-10-11T14:21:57Z</dcterms:modified>
</cp:coreProperties>
</file>