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ay / 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sailor    </w:t>
      </w:r>
      <w:r>
        <w:t xml:space="preserve">   chain    </w:t>
      </w:r>
      <w:r>
        <w:t xml:space="preserve">   stair    </w:t>
      </w:r>
      <w:r>
        <w:t xml:space="preserve">   chair    </w:t>
      </w:r>
      <w:r>
        <w:t xml:space="preserve">   crayons    </w:t>
      </w:r>
      <w:r>
        <w:t xml:space="preserve">   clay    </w:t>
      </w:r>
      <w:r>
        <w:t xml:space="preserve">   afraid    </w:t>
      </w:r>
      <w:r>
        <w:t xml:space="preserve">   away    </w:t>
      </w:r>
      <w:r>
        <w:t xml:space="preserve">   day    </w:t>
      </w:r>
      <w:r>
        <w:t xml:space="preserve">   hair    </w:t>
      </w:r>
      <w:r>
        <w:t xml:space="preserve">   hay    </w:t>
      </w:r>
      <w:r>
        <w:t xml:space="preserve">   jail    </w:t>
      </w:r>
      <w:r>
        <w:t xml:space="preserve">   maid    </w:t>
      </w:r>
      <w:r>
        <w:t xml:space="preserve">   pail    </w:t>
      </w:r>
      <w:r>
        <w:t xml:space="preserve">   pay    </w:t>
      </w:r>
      <w:r>
        <w:t xml:space="preserve">   play    </w:t>
      </w:r>
      <w:r>
        <w:t xml:space="preserve">   rain    </w:t>
      </w:r>
      <w:r>
        <w:t xml:space="preserve">   ray    </w:t>
      </w:r>
      <w:r>
        <w:t xml:space="preserve">   say    </w:t>
      </w:r>
      <w:r>
        <w:t xml:space="preserve">   stay    </w:t>
      </w:r>
      <w:r>
        <w:t xml:space="preserve">   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ay / ai</dc:title>
  <dcterms:created xsi:type="dcterms:W3CDTF">2021-10-11T14:21:36Z</dcterms:created>
  <dcterms:modified xsi:type="dcterms:W3CDTF">2021-10-11T14:21:36Z</dcterms:modified>
</cp:coreProperties>
</file>