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Phonics- eer and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disappear    </w:t>
      </w:r>
      <w:r>
        <w:t xml:space="preserve">   deer    </w:t>
      </w:r>
      <w:r>
        <w:t xml:space="preserve">   dear    </w:t>
      </w:r>
      <w:r>
        <w:t xml:space="preserve">   tears    </w:t>
      </w:r>
      <w:r>
        <w:t xml:space="preserve">   meercat    </w:t>
      </w:r>
      <w:r>
        <w:t xml:space="preserve">   volunteer    </w:t>
      </w:r>
      <w:r>
        <w:t xml:space="preserve">   fearsome    </w:t>
      </w:r>
      <w:r>
        <w:t xml:space="preserve">   near    </w:t>
      </w:r>
      <w:r>
        <w:t xml:space="preserve">   beard    </w:t>
      </w:r>
      <w:r>
        <w:t xml:space="preserve">   hear    </w:t>
      </w:r>
      <w:r>
        <w:t xml:space="preserve">   spear    </w:t>
      </w:r>
      <w:r>
        <w:t xml:space="preserve">   appear    </w:t>
      </w:r>
      <w:r>
        <w:t xml:space="preserve">   clear    </w:t>
      </w:r>
      <w:r>
        <w:t xml:space="preserve">  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Phonics- eer and ear</dc:title>
  <dcterms:created xsi:type="dcterms:W3CDTF">2021-10-11T14:22:02Z</dcterms:created>
  <dcterms:modified xsi:type="dcterms:W3CDTF">2021-10-11T14:22:02Z</dcterms:modified>
</cp:coreProperties>
</file>