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for Reading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aid    </w:t>
      </w:r>
      <w:r>
        <w:t xml:space="preserve">   jail    </w:t>
      </w:r>
      <w:r>
        <w:t xml:space="preserve">   hay    </w:t>
      </w:r>
      <w:r>
        <w:t xml:space="preserve">   play    </w:t>
      </w:r>
      <w:r>
        <w:t xml:space="preserve">   pail    </w:t>
      </w:r>
      <w:r>
        <w:t xml:space="preserve">   pain    </w:t>
      </w:r>
      <w:r>
        <w:t xml:space="preserve">   stay    </w:t>
      </w:r>
      <w:r>
        <w:t xml:space="preserve">   mad    </w:t>
      </w:r>
      <w:r>
        <w:t xml:space="preserve">   maid    </w:t>
      </w:r>
      <w:r>
        <w:t xml:space="preserve">   sail    </w:t>
      </w:r>
      <w:r>
        <w:t xml:space="preserve">   say    </w:t>
      </w:r>
      <w:r>
        <w:t xml:space="preserve">   way    </w:t>
      </w:r>
      <w:r>
        <w:t xml:space="preserve">   tail    </w:t>
      </w:r>
      <w:r>
        <w:t xml:space="preserve">   wit    </w:t>
      </w:r>
      <w:r>
        <w:t xml:space="preserve">   wait    </w:t>
      </w:r>
      <w:r>
        <w:t xml:space="preserve">   may    </w:t>
      </w:r>
      <w:r>
        <w:t xml:space="preserve">   day    </w:t>
      </w:r>
      <w:r>
        <w:t xml:space="preserve">   fail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for Reading - Lesson 1</dc:title>
  <dcterms:created xsi:type="dcterms:W3CDTF">2021-10-11T14:22:24Z</dcterms:created>
  <dcterms:modified xsi:type="dcterms:W3CDTF">2021-10-11T14:22:24Z</dcterms:modified>
</cp:coreProperties>
</file>