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 long e and short e words</w:t>
      </w:r>
    </w:p>
    <w:p>
      <w:pPr>
        <w:pStyle w:val="Questions"/>
      </w:pPr>
      <w:r>
        <w:t xml:space="preserve">1. EARH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LRNAE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CEIPL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ELEP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 long e and short e words</dc:title>
  <dcterms:created xsi:type="dcterms:W3CDTF">2021-10-11T14:21:50Z</dcterms:created>
  <dcterms:modified xsi:type="dcterms:W3CDTF">2021-10-11T14:21:50Z</dcterms:modified>
</cp:coreProperties>
</file>