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Phonics oi / 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 for a child to play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(someone) a little angry; irritate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 delight or pleasure in (an activity or occasion)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 extremely hard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male child or youth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sharp end of a tool, weapon, or other object.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flat disc or piece of metal with an official stamp, used as money.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reach or cause to reach the temperature at which it bubbles and turns to vapour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or thing used to mislead or lure someone into a trap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link; connect.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 oi / oy</dc:title>
  <dcterms:created xsi:type="dcterms:W3CDTF">2021-10-11T14:22:59Z</dcterms:created>
  <dcterms:modified xsi:type="dcterms:W3CDTF">2021-10-11T14:22:59Z</dcterms:modified>
</cp:coreProperties>
</file>