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Phonics - phase 5 - ai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veil    </w:t>
      </w:r>
      <w:r>
        <w:t xml:space="preserve">   vein    </w:t>
      </w:r>
      <w:r>
        <w:t xml:space="preserve">   obey    </w:t>
      </w:r>
      <w:r>
        <w:t xml:space="preserve">   hey    </w:t>
      </w:r>
      <w:r>
        <w:t xml:space="preserve">   they    </w:t>
      </w:r>
      <w:r>
        <w:t xml:space="preserve">   neigh    </w:t>
      </w:r>
      <w:r>
        <w:t xml:space="preserve">   eight    </w:t>
      </w:r>
      <w:r>
        <w:t xml:space="preserve">   cave    </w:t>
      </w:r>
      <w:r>
        <w:t xml:space="preserve">   behave    </w:t>
      </w:r>
      <w:r>
        <w:t xml:space="preserve">   brave    </w:t>
      </w:r>
      <w:r>
        <w:t xml:space="preserve">   may    </w:t>
      </w:r>
      <w:r>
        <w:t xml:space="preserve">   play    </w:t>
      </w:r>
      <w:r>
        <w:t xml:space="preserve">   crayon    </w:t>
      </w:r>
      <w:r>
        <w:t xml:space="preserve">   pain    </w:t>
      </w:r>
      <w:r>
        <w:t xml:space="preserve">   train    </w:t>
      </w:r>
      <w:r>
        <w:t xml:space="preserve">   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- phase 5 - ai family</dc:title>
  <dcterms:created xsi:type="dcterms:W3CDTF">2021-10-11T14:22:12Z</dcterms:created>
  <dcterms:modified xsi:type="dcterms:W3CDTF">2021-10-11T14:22:12Z</dcterms:modified>
</cp:coreProperties>
</file>