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Phonics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children    </w:t>
      </w:r>
      <w:r>
        <w:t xml:space="preserve">   chocolate    </w:t>
      </w:r>
      <w:r>
        <w:t xml:space="preserve">   church    </w:t>
      </w:r>
      <w:r>
        <w:t xml:space="preserve">   cloth    </w:t>
      </w:r>
      <w:r>
        <w:t xml:space="preserve">   month    </w:t>
      </w:r>
      <w:r>
        <w:t xml:space="preserve">   moth    </w:t>
      </w:r>
      <w:r>
        <w:t xml:space="preserve">   path    </w:t>
      </w:r>
      <w:r>
        <w:t xml:space="preserve">   sloth    </w:t>
      </w:r>
      <w:r>
        <w:t xml:space="preserve">   than    </w:t>
      </w:r>
      <w:r>
        <w:t xml:space="preserve">   then    </w:t>
      </w:r>
      <w:r>
        <w:t xml:space="preserve">   thick    </w:t>
      </w:r>
      <w:r>
        <w:t xml:space="preserve">   think    </w:t>
      </w:r>
      <w:r>
        <w:t xml:space="preserve">   thump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revision</dc:title>
  <dcterms:created xsi:type="dcterms:W3CDTF">2021-10-11T14:22:54Z</dcterms:created>
  <dcterms:modified xsi:type="dcterms:W3CDTF">2021-10-11T14:22:54Z</dcterms:modified>
</cp:coreProperties>
</file>