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 -tch and -nch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watch    </w:t>
      </w:r>
      <w:r>
        <w:t xml:space="preserve">   switch    </w:t>
      </w:r>
      <w:r>
        <w:t xml:space="preserve">   sketch    </w:t>
      </w:r>
      <w:r>
        <w:t xml:space="preserve">   scratch    </w:t>
      </w:r>
      <w:r>
        <w:t xml:space="preserve">   match    </w:t>
      </w:r>
      <w:r>
        <w:t xml:space="preserve">   hatch    </w:t>
      </w:r>
      <w:r>
        <w:t xml:space="preserve">   fetch    </w:t>
      </w:r>
      <w:r>
        <w:t xml:space="preserve">   crutch    </w:t>
      </w:r>
      <w:r>
        <w:t xml:space="preserve">   catch    </w:t>
      </w:r>
      <w:r>
        <w:t xml:space="preserve">   punch    </w:t>
      </w:r>
      <w:r>
        <w:t xml:space="preserve">   pinch    </w:t>
      </w:r>
      <w:r>
        <w:t xml:space="preserve">   munch    </w:t>
      </w:r>
      <w:r>
        <w:t xml:space="preserve">   lunch    </w:t>
      </w:r>
      <w:r>
        <w:t xml:space="preserve">   french    </w:t>
      </w:r>
      <w:r>
        <w:t xml:space="preserve">   drench    </w:t>
      </w:r>
      <w:r>
        <w:t xml:space="preserve">   crunch    </w:t>
      </w:r>
      <w:r>
        <w:t xml:space="preserve">   bunch    </w:t>
      </w:r>
      <w:r>
        <w:t xml:space="preserve">   branch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-tch and -nch words</dc:title>
  <dcterms:created xsi:type="dcterms:W3CDTF">2021-10-11T14:22:23Z</dcterms:created>
  <dcterms:modified xsi:type="dcterms:W3CDTF">2021-10-11T14:22:23Z</dcterms:modified>
</cp:coreProperties>
</file>