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Phonics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jam    </w:t>
      </w:r>
      <w:r>
        <w:t xml:space="preserve">   dot    </w:t>
      </w:r>
      <w:r>
        <w:t xml:space="preserve">   fan    </w:t>
      </w:r>
      <w:r>
        <w:t xml:space="preserve">   hat    </w:t>
      </w:r>
      <w:r>
        <w:t xml:space="preserve">   hot    </w:t>
      </w:r>
      <w:r>
        <w:t xml:space="preserve">   mat    </w:t>
      </w:r>
      <w:r>
        <w:t xml:space="preserve">   Pam    </w:t>
      </w:r>
      <w:r>
        <w:t xml:space="preserve">   pan    </w:t>
      </w:r>
      <w:r>
        <w:t xml:space="preserve">   sat    </w:t>
      </w:r>
      <w:r>
        <w:t xml:space="preserve">   van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 words</dc:title>
  <dcterms:created xsi:type="dcterms:W3CDTF">2021-10-11T14:22:31Z</dcterms:created>
  <dcterms:modified xsi:type="dcterms:W3CDTF">2021-10-11T14:22:31Z</dcterms:modified>
</cp:coreProperties>
</file>