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Phonograms ir-nch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Phonograms ir-nch</dc:title>
  <dcterms:created xsi:type="dcterms:W3CDTF">2021-10-20T03:32:26Z</dcterms:created>
  <dcterms:modified xsi:type="dcterms:W3CDTF">2021-10-20T03:32:26Z</dcterms:modified>
</cp:coreProperties>
</file>