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Phon-vocab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of wooden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musical answers sung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Loss of voice due to paralysis of vocal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Beautiful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for intensifying small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expressing the same sound as another(I and Eye)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volcanic rock that makes a rising noise when struck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Instrumental piece in which musicians play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of sounds used as a method of teaching readings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Harsh sounds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Phon-vocab words</dc:title>
  <dcterms:created xsi:type="dcterms:W3CDTF">2021-10-11T14:21:40Z</dcterms:created>
  <dcterms:modified xsi:type="dcterms:W3CDTF">2021-10-11T14:21:40Z</dcterms:modified>
</cp:coreProperties>
</file>