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Phopholipid Bilayer and Review from Ecology, Enzymes and Macromolecules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ecology we learned about examples of predation, disease, and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loving/ attracting, the head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examples of natural disasters such as floods, and tsunamis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made up of alcohol and phosphate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nonliving part of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the same species of catfish living in a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symbiotic relationship where one organism benefits and the other is neither helped or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 symbiotic relationship in which one organism lives inside another organism and harms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nucleotides are the monomers for this macromolecule - store and transmit heredity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fearing/repelling) 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protecting, giving shape, allowing transportation of materials in and out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protein catalyst that speeds up the rate of specific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monomers join together to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sugar, starch, and cellulose are examples of what, also contains the elements carbon, hydrogen and oxygen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made up of phospholipids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includes fats, oils and waxes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embedded in the phospholipid bilayer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symbiotic relationship between two species in which they both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binds to a part of the enzyme called the active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chains of fatty acids</w:t>
            </w:r>
          </w:p>
        </w:tc>
      </w:tr>
    </w:tbl>
    <w:p>
      <w:pPr>
        <w:pStyle w:val="WordBankLarge"/>
      </w:pPr>
      <w:r>
        <w:t xml:space="preserve">   plasma membrane    </w:t>
      </w:r>
      <w:r>
        <w:t xml:space="preserve">   hydrophilic    </w:t>
      </w:r>
      <w:r>
        <w:t xml:space="preserve">   tails    </w:t>
      </w:r>
      <w:r>
        <w:t xml:space="preserve">   hydrophobic    </w:t>
      </w:r>
      <w:r>
        <w:t xml:space="preserve">   proteins    </w:t>
      </w:r>
      <w:r>
        <w:t xml:space="preserve">   head     </w:t>
      </w:r>
      <w:r>
        <w:t xml:space="preserve">   cell membrane    </w:t>
      </w:r>
      <w:r>
        <w:t xml:space="preserve">   polymers    </w:t>
      </w:r>
      <w:r>
        <w:t xml:space="preserve">   carbohydrates    </w:t>
      </w:r>
      <w:r>
        <w:t xml:space="preserve">   lipids    </w:t>
      </w:r>
      <w:r>
        <w:t xml:space="preserve">   nucleic acid    </w:t>
      </w:r>
      <w:r>
        <w:t xml:space="preserve">   enzyme    </w:t>
      </w:r>
      <w:r>
        <w:t xml:space="preserve">   substrate    </w:t>
      </w:r>
      <w:r>
        <w:t xml:space="preserve">   abiotic    </w:t>
      </w:r>
      <w:r>
        <w:t xml:space="preserve">   population    </w:t>
      </w:r>
      <w:r>
        <w:t xml:space="preserve">   density dependent    </w:t>
      </w:r>
      <w:r>
        <w:t xml:space="preserve">   density independent    </w:t>
      </w:r>
      <w:r>
        <w:t xml:space="preserve">   commensalism    </w:t>
      </w:r>
      <w:r>
        <w:t xml:space="preserve">   mutualism    </w:t>
      </w:r>
      <w:r>
        <w:t xml:space="preserve">   parasitism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Phopholipid Bilayer and Review from Ecology, Enzymes and Macromolecules</dc:title>
  <dcterms:created xsi:type="dcterms:W3CDTF">2021-10-11T14:22:18Z</dcterms:created>
  <dcterms:modified xsi:type="dcterms:W3CDTF">2021-10-11T14:22:18Z</dcterms:modified>
</cp:coreProperties>
</file>