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Phosphorus Additives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Polyphosphate    </w:t>
      </w:r>
      <w:r>
        <w:t xml:space="preserve">   Phosphate    </w:t>
      </w:r>
      <w:r>
        <w:t xml:space="preserve">   Tetra Sodium Pyrophosphate    </w:t>
      </w:r>
      <w:r>
        <w:t xml:space="preserve">   Magnesium Phosphate    </w:t>
      </w:r>
      <w:r>
        <w:t xml:space="preserve">   Ferric Orthophosphate    </w:t>
      </w:r>
      <w:r>
        <w:t xml:space="preserve">   Sodium Hexametaphosphate    </w:t>
      </w:r>
      <w:r>
        <w:t xml:space="preserve">   Trisodium Triphosphpate    </w:t>
      </w:r>
      <w:r>
        <w:t xml:space="preserve">   Sodium Acid Pyrophosphate    </w:t>
      </w:r>
      <w:r>
        <w:t xml:space="preserve">   Dicalcium Phosphate    </w:t>
      </w:r>
      <w:r>
        <w:t xml:space="preserve">   Monosodium Phosphate    </w:t>
      </w:r>
      <w:r>
        <w:t xml:space="preserve">   Disodium Phosphate    </w:t>
      </w:r>
      <w:r>
        <w:t xml:space="preserve">   Phosphoric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 Additives</dc:title>
  <dcterms:created xsi:type="dcterms:W3CDTF">2021-10-11T14:22:32Z</dcterms:created>
  <dcterms:modified xsi:type="dcterms:W3CDTF">2021-10-11T14:22:32Z</dcterms:modified>
</cp:coreProperties>
</file>