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Phosphorus Cycle</w:t>
      </w:r>
    </w:p>
    <w:p>
      <w:pPr>
        <w:pStyle w:val="Questions"/>
      </w:pPr>
      <w:r>
        <w:t xml:space="preserve">1. EOLRRNEIPIBSS NZIIRGFELIT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NYOEGX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PPHHTAOES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SSUOPRPHHO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BNOES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RIFRZIELTE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INETRGON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LSKEA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CLEL EMAMRSNBE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OLSW CTRAK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FHIS IDE EDU OT OLW GOXNEY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AGEAL BLOOMS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MOAISUSPT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BATCEIAR MOEPSOSCED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AEGAL IEDS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AFTS CTARK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PIRTCTUEHOOINA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EGTDENESRT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AND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 Cycle</dc:title>
  <dcterms:created xsi:type="dcterms:W3CDTF">2021-10-11T14:23:08Z</dcterms:created>
  <dcterms:modified xsi:type="dcterms:W3CDTF">2021-10-11T14:23:08Z</dcterms:modified>
</cp:coreProperties>
</file>