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Phosphorus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Phosphorus in soil can end up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Phosphate can be made available to plants by bacteria that break down organic matter to inorganic forms of phosphorus,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Atomic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Phosphorus returns to the soil when an animal or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Causes rocks to release phosphorus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Phosphorus is incorporated into organic molecules such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a critical role in cell development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Phosphorus can be in incorporated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Symbol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where the plant takes up inorganic phosphorus:</w:t>
            </w:r>
          </w:p>
        </w:tc>
      </w:tr>
    </w:tbl>
    <w:p>
      <w:pPr>
        <w:pStyle w:val="WordBankSmall"/>
      </w:pPr>
      <w:r>
        <w:t xml:space="preserve">   Weathering    </w:t>
      </w:r>
      <w:r>
        <w:t xml:space="preserve">   Soil    </w:t>
      </w:r>
      <w:r>
        <w:t xml:space="preserve">   DNA    </w:t>
      </w:r>
      <w:r>
        <w:t xml:space="preserve">   decays    </w:t>
      </w:r>
      <w:r>
        <w:t xml:space="preserve">   Waterways     </w:t>
      </w:r>
      <w:r>
        <w:t xml:space="preserve">   Sediments     </w:t>
      </w:r>
      <w:r>
        <w:t xml:space="preserve">   Phosphorus     </w:t>
      </w:r>
      <w:r>
        <w:t xml:space="preserve">   15    </w:t>
      </w:r>
      <w:r>
        <w:t xml:space="preserve">   P    </w:t>
      </w:r>
      <w:r>
        <w:t xml:space="preserve">   mineralisation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Phosphorus Cycle </dc:title>
  <dcterms:created xsi:type="dcterms:W3CDTF">2021-10-11T14:21:57Z</dcterms:created>
  <dcterms:modified xsi:type="dcterms:W3CDTF">2021-10-11T14:21:57Z</dcterms:modified>
</cp:coreProperties>
</file>