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Phosphorus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heritable trait that increases the likelihood of an individuals survival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controlled process to produce individuals with certain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to which an animal can reproduce successfully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 of Dna that codes for a particular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an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traits that improve an organisms chances to survive and reproduction are passed on more frequently to offspring than those that do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survive and reproduce under changing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two species evolve in response to changes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disappearance of a species from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 Cycle Crossword</dc:title>
  <dcterms:created xsi:type="dcterms:W3CDTF">2021-10-11T14:22:11Z</dcterms:created>
  <dcterms:modified xsi:type="dcterms:W3CDTF">2021-10-11T14:22:11Z</dcterms:modified>
</cp:coreProperties>
</file>