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Phosphorus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american cheese    </w:t>
      </w:r>
      <w:r>
        <w:t xml:space="preserve">   baked beans    </w:t>
      </w:r>
      <w:r>
        <w:t xml:space="preserve">   bean dip    </w:t>
      </w:r>
      <w:r>
        <w:t xml:space="preserve">   biscuits    </w:t>
      </w:r>
      <w:r>
        <w:t xml:space="preserve">   calcium phosphate    </w:t>
      </w:r>
      <w:r>
        <w:t xml:space="preserve">   chocolate    </w:t>
      </w:r>
      <w:r>
        <w:t xml:space="preserve">   cream soup    </w:t>
      </w:r>
      <w:r>
        <w:t xml:space="preserve">   dark colas    </w:t>
      </w:r>
      <w:r>
        <w:t xml:space="preserve">   green peas    </w:t>
      </w:r>
      <w:r>
        <w:t xml:space="preserve">   ice cream    </w:t>
      </w:r>
      <w:r>
        <w:t xml:space="preserve">   milk    </w:t>
      </w:r>
      <w:r>
        <w:t xml:space="preserve">   peanuts    </w:t>
      </w:r>
      <w:r>
        <w:t xml:space="preserve">   phosphoric acid    </w:t>
      </w:r>
      <w:r>
        <w:t xml:space="preserve">   pizza    </w:t>
      </w:r>
      <w:r>
        <w:t xml:space="preserve">   pudding    </w:t>
      </w:r>
      <w:r>
        <w:t xml:space="preserve">   refried beans    </w:t>
      </w:r>
      <w:r>
        <w:t xml:space="preserve">   sunflower seeds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 Word Search</dc:title>
  <dcterms:created xsi:type="dcterms:W3CDTF">2021-10-11T14:22:39Z</dcterms:created>
  <dcterms:modified xsi:type="dcterms:W3CDTF">2021-10-11T14:22:39Z</dcterms:modified>
</cp:coreProperties>
</file>