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Phosphorus and Nitrogen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biological enzyme that can break Nitrogens triple bond?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involves splitting nitrogen apart into a form that plants can utilize?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the atmosphere does Nitrogen make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Fertilizers can have a _______ impact on ecosystems when large amounts of nitrogen and phosphorus are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Unlike many elements contained in the air, where is phosphorus commonly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bacteria uses the enzyme nitrate reductase to metabolize nitrogen oxides and transform them back into nitrogen gas?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bacteria takes ammonia and can convert it into nitrates and nitrites?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erodes phosphorus containing rocks, phosphates, are __________ into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man made invention requires phosphorus and nitrogen as part of its ingredients?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can a single atom of phosphorus be caught in a biological cycle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dissolved phosphates in water able to be assimilated by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of nitrogen is used by plants?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and Nitrogen Cycles</dc:title>
  <dcterms:created xsi:type="dcterms:W3CDTF">2021-10-11T14:22:04Z</dcterms:created>
  <dcterms:modified xsi:type="dcterms:W3CDTF">2021-10-11T14:22:04Z</dcterms:modified>
</cp:coreProperties>
</file>