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 Compositions and Camera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DOGSVIEW    </w:t>
      </w:r>
      <w:r>
        <w:t xml:space="preserve">   BIRDSEYE    </w:t>
      </w:r>
      <w:r>
        <w:t xml:space="preserve">   STRAIGHT    </w:t>
      </w:r>
      <w:r>
        <w:t xml:space="preserve">   TRUNKSHOT    </w:t>
      </w:r>
      <w:r>
        <w:t xml:space="preserve">   LOW    </w:t>
      </w:r>
      <w:r>
        <w:t xml:space="preserve">   HIGH    </w:t>
      </w:r>
      <w:r>
        <w:t xml:space="preserve">   COMPOSITION    </w:t>
      </w:r>
      <w:r>
        <w:t xml:space="preserve">   PHOTO    </w:t>
      </w:r>
      <w:r>
        <w:t xml:space="preserve">   ANGLES    </w:t>
      </w:r>
      <w:r>
        <w:t xml:space="preserve">   CAMERA    </w:t>
      </w:r>
      <w:r>
        <w:t xml:space="preserve">   FRAMEINFRAME    </w:t>
      </w:r>
      <w:r>
        <w:t xml:space="preserve">   OVERSHOULDER    </w:t>
      </w:r>
      <w:r>
        <w:t xml:space="preserve">   THIRDPERSON    </w:t>
      </w:r>
      <w:r>
        <w:t xml:space="preserve">   DIRTYPOV    </w:t>
      </w:r>
      <w:r>
        <w:t xml:space="preserve">   FIRSTPERSON    </w:t>
      </w:r>
      <w:r>
        <w:t xml:space="preserve">   CLEANPOV    </w:t>
      </w:r>
      <w:r>
        <w:t xml:space="preserve">   POINTOFVIEW    </w:t>
      </w:r>
      <w:r>
        <w:t xml:space="preserve">   EYELINE    </w:t>
      </w:r>
      <w:r>
        <w:t xml:space="preserve">   LEADINGLINES    </w:t>
      </w:r>
      <w:r>
        <w:t xml:space="preserve">   RULEOFTHIRDS    </w:t>
      </w:r>
      <w:r>
        <w:t xml:space="preserve">   CHOKER    </w:t>
      </w:r>
      <w:r>
        <w:t xml:space="preserve">   XCU    </w:t>
      </w:r>
      <w:r>
        <w:t xml:space="preserve">   CLOSEUP    </w:t>
      </w:r>
      <w:r>
        <w:t xml:space="preserve">   MEDIUMSHOT    </w:t>
      </w:r>
      <w:r>
        <w:t xml:space="preserve">   COWBOY    </w:t>
      </w:r>
      <w:r>
        <w:t xml:space="preserve">   LONGSHOT    </w:t>
      </w:r>
      <w:r>
        <w:t xml:space="preserve">   ESTABLISHING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Compositions and Camera Angles</dc:title>
  <dcterms:created xsi:type="dcterms:W3CDTF">2021-10-11T14:21:47Z</dcterms:created>
  <dcterms:modified xsi:type="dcterms:W3CDTF">2021-10-11T14:21:47Z</dcterms:modified>
</cp:coreProperties>
</file>