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 Journalism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subject of a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elements and other people's eyes to lead to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 backgrounds for other distracting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have people in the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this lens to capture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capture the overall feel for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secondary objects that strengthen or lead to the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 a new way of looking at the same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selection and arrangement of subjects within the picture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keep the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or dark versus white or lighter elements of the photo that helps to bring out mood or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bringing objects into focus and purposely making some blurry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cutting the picture to move in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headline or text accompanying a picture or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imagine two horizontal lines and two verticle lines cutting through the 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Journalism Crossword Puzzle</dc:title>
  <dcterms:created xsi:type="dcterms:W3CDTF">2021-10-11T14:21:52Z</dcterms:created>
  <dcterms:modified xsi:type="dcterms:W3CDTF">2021-10-11T14:21:52Z</dcterms:modified>
</cp:coreProperties>
</file>