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good starting point for metering an outdoor portrait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human eye adjust..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image appears too amber, you need to adjust the WB to what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Tries to neutralizes any color tones in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 Of light emit different colors of 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Kelvin works in scenes shot in ? And with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 Is the cameras attempt at making any light source appear the same color as daylight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Neutralize the excessive blue tone of shade on a clear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allows the photographer to set the white balance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always reliable but not always ideal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Wordsearch </dc:title>
  <dcterms:created xsi:type="dcterms:W3CDTF">2021-10-11T14:21:36Z</dcterms:created>
  <dcterms:modified xsi:type="dcterms:W3CDTF">2021-10-11T14:21:36Z</dcterms:modified>
</cp:coreProperties>
</file>