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contrast    </w:t>
      </w:r>
      <w:r>
        <w:t xml:space="preserve">   noise    </w:t>
      </w:r>
      <w:r>
        <w:t xml:space="preserve">   sensor    </w:t>
      </w:r>
      <w:r>
        <w:t xml:space="preserve">   pixel    </w:t>
      </w:r>
      <w:r>
        <w:t xml:space="preserve">   blur    </w:t>
      </w:r>
      <w:r>
        <w:t xml:space="preserve">   lens    </w:t>
      </w:r>
      <w:r>
        <w:t xml:space="preserve">   camera obscura    </w:t>
      </w:r>
      <w:r>
        <w:t xml:space="preserve">   framing    </w:t>
      </w:r>
      <w:r>
        <w:t xml:space="preserve">   panning    </w:t>
      </w:r>
      <w:r>
        <w:t xml:space="preserve">   balance    </w:t>
      </w:r>
      <w:r>
        <w:t xml:space="preserve">   leading lines    </w:t>
      </w:r>
      <w:r>
        <w:t xml:space="preserve">   merger    </w:t>
      </w:r>
      <w:r>
        <w:t xml:space="preserve">   simplicity    </w:t>
      </w:r>
      <w:r>
        <w:t xml:space="preserve">   rule of thirds    </w:t>
      </w:r>
      <w:r>
        <w:t xml:space="preserve">   exposure compensation    </w:t>
      </w:r>
      <w:r>
        <w:t xml:space="preserve">   aperture    </w:t>
      </w:r>
      <w:r>
        <w:t xml:space="preserve">   shutter speed    </w:t>
      </w:r>
      <w:r>
        <w:t xml:space="preserve">   silhouette    </w:t>
      </w:r>
      <w:r>
        <w:t xml:space="preserve">   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terms</dc:title>
  <dcterms:created xsi:type="dcterms:W3CDTF">2021-10-11T14:21:17Z</dcterms:created>
  <dcterms:modified xsi:type="dcterms:W3CDTF">2021-10-11T14:21:17Z</dcterms:modified>
</cp:coreProperties>
</file>