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Photoelectric Absorption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knocks out electrons out of the inner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electron gets knocked out of the inner shell, it causes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become __________ after being knocked out of inner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an electron drops into the inner shell to fill the 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knocked out electron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photon = secondary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from the outer shell drop into the inner shell in order for the atom to regain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Photoelectric absorption increases patient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Photoelectron is typically absorbed in 1-2 mm of soft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incident photon's energy must be ___________ than the binding energy of the inner shell electron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Photoelectric Absorption</dc:title>
  <dcterms:created xsi:type="dcterms:W3CDTF">2021-10-11T14:22:41Z</dcterms:created>
  <dcterms:modified xsi:type="dcterms:W3CDTF">2021-10-11T14:22:41Z</dcterms:modified>
</cp:coreProperties>
</file>