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Photograph by Ed Sheeran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whisper    </w:t>
      </w:r>
      <w:r>
        <w:t xml:space="preserve">   photograph    </w:t>
      </w:r>
      <w:r>
        <w:t xml:space="preserve">   memories    </w:t>
      </w:r>
      <w:r>
        <w:t xml:space="preserve">   love    </w:t>
      </w:r>
      <w:r>
        <w:t xml:space="preserve">   jeans    </w:t>
      </w:r>
      <w:r>
        <w:t xml:space="preserve">   home    </w:t>
      </w:r>
      <w:r>
        <w:t xml:space="preserve">   heart    </w:t>
      </w:r>
      <w:r>
        <w:t xml:space="preserve">   future    </w:t>
      </w:r>
      <w:r>
        <w:t xml:space="preserve">   forever    </w:t>
      </w:r>
      <w:r>
        <w:t xml:space="preserve">   broken    </w:t>
      </w:r>
      <w:r>
        <w:t xml:space="preserve">   break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 by Ed Sheeran </dc:title>
  <dcterms:created xsi:type="dcterms:W3CDTF">2021-10-11T14:21:55Z</dcterms:created>
  <dcterms:modified xsi:type="dcterms:W3CDTF">2021-10-11T14:21:55Z</dcterms:modified>
</cp:coreProperties>
</file>