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aperture    </w:t>
      </w:r>
      <w:r>
        <w:t xml:space="preserve">   backlight    </w:t>
      </w:r>
      <w:r>
        <w:t xml:space="preserve">   balance    </w:t>
      </w:r>
      <w:r>
        <w:t xml:space="preserve">   bokeh    </w:t>
      </w:r>
      <w:r>
        <w:t xml:space="preserve">   Brownie Box Camera    </w:t>
      </w:r>
      <w:r>
        <w:t xml:space="preserve">   camera obscura    </w:t>
      </w:r>
      <w:r>
        <w:t xml:space="preserve">   CD-Rom    </w:t>
      </w:r>
      <w:r>
        <w:t xml:space="preserve">   cinema    </w:t>
      </w:r>
      <w:r>
        <w:t xml:space="preserve">   Daguerreotype    </w:t>
      </w:r>
      <w:r>
        <w:t xml:space="preserve">   depth of field    </w:t>
      </w:r>
      <w:r>
        <w:t xml:space="preserve">   edit    </w:t>
      </w:r>
      <w:r>
        <w:t xml:space="preserve">   F-stop    </w:t>
      </w:r>
      <w:r>
        <w:t xml:space="preserve">   flash    </w:t>
      </w:r>
      <w:r>
        <w:t xml:space="preserve">   frame within a frame    </w:t>
      </w:r>
      <w:r>
        <w:t xml:space="preserve">   George Eastman    </w:t>
      </w:r>
      <w:r>
        <w:t xml:space="preserve">   Johann Schulze    </w:t>
      </w:r>
      <w:r>
        <w:t xml:space="preserve">   Joseph Niepce    </w:t>
      </w:r>
      <w:r>
        <w:t xml:space="preserve">   key light    </w:t>
      </w:r>
      <w:r>
        <w:t xml:space="preserve">   Kodak Camera    </w:t>
      </w:r>
      <w:r>
        <w:t xml:space="preserve">   LCD screen    </w:t>
      </w:r>
      <w:r>
        <w:t xml:space="preserve">   leading lines    </w:t>
      </w:r>
      <w:r>
        <w:t xml:space="preserve">   lens    </w:t>
      </w:r>
      <w:r>
        <w:t xml:space="preserve">   Louis Daguerre    </w:t>
      </w:r>
      <w:r>
        <w:t xml:space="preserve">   merger    </w:t>
      </w:r>
      <w:r>
        <w:t xml:space="preserve">   mode dial    </w:t>
      </w:r>
      <w:r>
        <w:t xml:space="preserve">   pixels    </w:t>
      </w:r>
      <w:r>
        <w:t xml:space="preserve">   Polaroid    </w:t>
      </w:r>
      <w:r>
        <w:t xml:space="preserve">   rule of thirds    </w:t>
      </w:r>
      <w:r>
        <w:t xml:space="preserve">   s curve    </w:t>
      </w:r>
      <w:r>
        <w:t xml:space="preserve">   shutter speed    </w:t>
      </w:r>
      <w:r>
        <w:t xml:space="preserve">   silver iodide    </w:t>
      </w:r>
      <w:r>
        <w:t xml:space="preserve">   simplicity    </w:t>
      </w:r>
      <w:r>
        <w:t xml:space="preserve">   Thomas Wedgewood    </w:t>
      </w:r>
      <w:r>
        <w:t xml:space="preserve">   viewfinder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101</dc:title>
  <dcterms:created xsi:type="dcterms:W3CDTF">2021-10-11T14:23:07Z</dcterms:created>
  <dcterms:modified xsi:type="dcterms:W3CDTF">2021-10-11T14:23:07Z</dcterms:modified>
</cp:coreProperties>
</file>