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controls how long light is exposed to a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transparency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level of intensity of colour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colour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hide part of an image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how sensitive a camera sensor is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a visual property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Digital image manipulation software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for the amount of light that reaches a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recording visual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to produce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size of the space in which light passes into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the light and dark properties of an image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Images stacked together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an image is framed framed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glass with curved sides that manipiulates light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2021-10-11T14:22:22Z</dcterms:created>
  <dcterms:modified xsi:type="dcterms:W3CDTF">2021-10-11T14:22:22Z</dcterms:modified>
</cp:coreProperties>
</file>