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Kodak    </w:t>
      </w:r>
      <w:r>
        <w:t xml:space="preserve">   buildings    </w:t>
      </w:r>
      <w:r>
        <w:t xml:space="preserve">   nature    </w:t>
      </w:r>
      <w:r>
        <w:t xml:space="preserve">   people    </w:t>
      </w:r>
      <w:r>
        <w:t xml:space="preserve">   pose    </w:t>
      </w:r>
      <w:r>
        <w:t xml:space="preserve">   take    </w:t>
      </w:r>
      <w:r>
        <w:t xml:space="preserve">   develop    </w:t>
      </w:r>
      <w:r>
        <w:t xml:space="preserve">   flash    </w:t>
      </w:r>
      <w:r>
        <w:t xml:space="preserve">   color    </w:t>
      </w:r>
      <w:r>
        <w:t xml:space="preserve">   print    </w:t>
      </w:r>
      <w:r>
        <w:t xml:space="preserve">   digital    </w:t>
      </w:r>
      <w:r>
        <w:t xml:space="preserve">   cheese    </w:t>
      </w:r>
      <w:r>
        <w:t xml:space="preserve">   smile    </w:t>
      </w:r>
      <w:r>
        <w:t xml:space="preserve">   film    </w:t>
      </w:r>
      <w:r>
        <w:t xml:space="preserve">   camera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2021-10-11T14:22:24Z</dcterms:created>
  <dcterms:modified xsi:type="dcterms:W3CDTF">2021-10-11T14:22:24Z</dcterms:modified>
</cp:coreProperties>
</file>