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album    </w:t>
      </w:r>
      <w:r>
        <w:t xml:space="preserve">   portraits    </w:t>
      </w:r>
      <w:r>
        <w:t xml:space="preserve">   studio    </w:t>
      </w:r>
      <w:r>
        <w:t xml:space="preserve">   lightbox    </w:t>
      </w:r>
      <w:r>
        <w:t xml:space="preserve">   frame    </w:t>
      </w:r>
      <w:r>
        <w:t xml:space="preserve">   flash    </w:t>
      </w:r>
      <w:r>
        <w:t xml:space="preserve">   camera    </w:t>
      </w:r>
      <w:r>
        <w:t xml:space="preserve">   graphic    </w:t>
      </w:r>
      <w:r>
        <w:t xml:space="preserve">   shutter    </w:t>
      </w:r>
      <w:r>
        <w:t xml:space="preserve">   lens    </w:t>
      </w:r>
      <w:r>
        <w:t xml:space="preserve">   photography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2021-10-11T14:22:36Z</dcterms:created>
  <dcterms:modified xsi:type="dcterms:W3CDTF">2021-10-11T14:22:36Z</dcterms:modified>
</cp:coreProperties>
</file>