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equipment for taking photos?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you remove unwanted areas from an 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produces a print or negative larger than the original?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creates the amount of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used in the darkroom to keep the photographic paper in flat or upright position to the enlarger?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illumination of scenes to be photographed?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technique of taking several shots of the same subject using different camera settings?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used for making photographic prints?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opening of a lens used to control the amount of light necessary to expose the sensor/film?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length of time when the film or digital sensor inside the camera is exposed to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action of adjusting the distance between the lens and subject to form a clear image of the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used to stabilize and elevate a camera?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with a camera body and is a piece of glass or other transparent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allows light to pass for a determined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strip or sheet of transparent plastic?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</dc:title>
  <dcterms:created xsi:type="dcterms:W3CDTF">2021-10-11T14:22:48Z</dcterms:created>
  <dcterms:modified xsi:type="dcterms:W3CDTF">2021-10-11T14:22:48Z</dcterms:modified>
</cp:coreProperties>
</file>