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enclosing lines, usually forming a square or rectangle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in conjunction with a camera body and mechanism to make images of objects focus, the clear and sharply defined condition of an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mechanical device for opening and closing the aperture of a camera lens to expose film or the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"rule of thumb" or guideline which applies to the process of composing visual images such as designs, films, paintings, and photographs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combining parts or elements to form a whole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of an image represented as being at maximum distance from the frontal plane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range of distances along an axis of an optical instrument, usually a camera lens, through which an object will produce a relatively distinct image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element of an image that can be individually processed in a video display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background used to take pictures. They come in various sizes and styles, depending on the 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opening, usually circular, that limits the quantity of light that can enter an optical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representation of the absence of light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painting, drawing, photograph, or engraving of a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clear and sharply defined condition of an image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</dc:title>
  <dcterms:created xsi:type="dcterms:W3CDTF">2021-10-11T14:22:47Z</dcterms:created>
  <dcterms:modified xsi:type="dcterms:W3CDTF">2021-10-11T14:22:47Z</dcterms:modified>
</cp:coreProperties>
</file>