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camera    </w:t>
      </w:r>
      <w:r>
        <w:t xml:space="preserve">   photograph    </w:t>
      </w:r>
      <w:r>
        <w:t xml:space="preserve">   image    </w:t>
      </w:r>
      <w:r>
        <w:t xml:space="preserve">   highlight    </w:t>
      </w:r>
      <w:r>
        <w:t xml:space="preserve">   shadow    </w:t>
      </w:r>
      <w:r>
        <w:t xml:space="preserve">   lens    </w:t>
      </w:r>
      <w:r>
        <w:t xml:space="preserve">   contrast    </w:t>
      </w:r>
      <w:r>
        <w:t xml:space="preserve">   manual    </w:t>
      </w:r>
      <w:r>
        <w:t xml:space="preserve">   automatic    </w:t>
      </w:r>
      <w:r>
        <w:t xml:space="preserve">   foreground    </w:t>
      </w:r>
      <w:r>
        <w:t xml:space="preserve">   background    </w:t>
      </w:r>
      <w:r>
        <w:t xml:space="preserve">   ruleofthirds    </w:t>
      </w:r>
      <w:r>
        <w:t xml:space="preserve">   composition    </w:t>
      </w:r>
      <w:r>
        <w:t xml:space="preserve">   whitebalance    </w:t>
      </w:r>
      <w:r>
        <w:t xml:space="preserve">   speed    </w:t>
      </w:r>
      <w:r>
        <w:t xml:space="preserve">   release    </w:t>
      </w:r>
      <w:r>
        <w:t xml:space="preserve">   shutter    </w:t>
      </w:r>
      <w:r>
        <w:t xml:space="preserve">   jpeg    </w:t>
      </w:r>
      <w:r>
        <w:t xml:space="preserve">   raw    </w:t>
      </w:r>
      <w:r>
        <w:t xml:space="preserve">   longexposure    </w:t>
      </w:r>
      <w:r>
        <w:t xml:space="preserve">   pixel    </w:t>
      </w:r>
      <w:r>
        <w:t xml:space="preserve">   noise    </w:t>
      </w:r>
      <w:r>
        <w:t xml:space="preserve">   iso    </w:t>
      </w:r>
      <w:r>
        <w:t xml:space="preserve">   bokeh    </w:t>
      </w:r>
      <w:r>
        <w:t xml:space="preserve">   focalpoint    </w:t>
      </w:r>
      <w:r>
        <w:t xml:space="preserve">   depthoffield    </w:t>
      </w:r>
      <w:r>
        <w:t xml:space="preserve">   focus    </w:t>
      </w:r>
      <w:r>
        <w:t xml:space="preserve">   exposure    </w:t>
      </w:r>
      <w:r>
        <w:t xml:space="preserve">   aperture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2021</dc:title>
  <dcterms:created xsi:type="dcterms:W3CDTF">2021-10-11T14:23:12Z</dcterms:created>
  <dcterms:modified xsi:type="dcterms:W3CDTF">2021-10-11T14:23:12Z</dcterms:modified>
</cp:coreProperties>
</file>