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POINTOFVIEW    </w:t>
      </w:r>
      <w:r>
        <w:t xml:space="preserve">   COLOR    </w:t>
      </w:r>
      <w:r>
        <w:t xml:space="preserve">   FOCUS    </w:t>
      </w:r>
      <w:r>
        <w:t xml:space="preserve">   SHADOW    </w:t>
      </w:r>
      <w:r>
        <w:t xml:space="preserve">   LIGHT    </w:t>
      </w:r>
      <w:r>
        <w:t xml:space="preserve">   VIEWFINDER    </w:t>
      </w:r>
      <w:r>
        <w:t xml:space="preserve">   ARTIST    </w:t>
      </w:r>
      <w:r>
        <w:t xml:space="preserve">   PORTFOLIO    </w:t>
      </w:r>
      <w:r>
        <w:t xml:space="preserve">   COMPOSITION    </w:t>
      </w:r>
      <w:r>
        <w:t xml:space="preserve">   PHOTOSHOP    </w:t>
      </w:r>
      <w:r>
        <w:t xml:space="preserve">   DARKROOM    </w:t>
      </w:r>
      <w:r>
        <w:t xml:space="preserve">   VISUAL JOURNAL    </w:t>
      </w:r>
      <w:r>
        <w:t xml:space="preserve">   DIGITAL    </w:t>
      </w:r>
      <w:r>
        <w:t xml:space="preserve">   STRAP    </w:t>
      </w:r>
      <w:r>
        <w:t xml:space="preserve">   MOVEMENT    </w:t>
      </w:r>
      <w:r>
        <w:t xml:space="preserve">   TRIPOD    </w:t>
      </w:r>
      <w:r>
        <w:t xml:space="preserve">   SHUTTER SPEED    </w:t>
      </w:r>
      <w:r>
        <w:t xml:space="preserve">   CAMERA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2021-10-11T14:21:40Z</dcterms:created>
  <dcterms:modified xsi:type="dcterms:W3CDTF">2021-10-11T14:21:40Z</dcterms:modified>
</cp:coreProperties>
</file>