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pixels    </w:t>
      </w:r>
      <w:r>
        <w:t xml:space="preserve">   jpeg    </w:t>
      </w:r>
      <w:r>
        <w:t xml:space="preserve">   inverse square law    </w:t>
      </w:r>
      <w:r>
        <w:t xml:space="preserve">   frame rate    </w:t>
      </w:r>
      <w:r>
        <w:t xml:space="preserve">   focus    </w:t>
      </w:r>
      <w:r>
        <w:t xml:space="preserve">   floppy drive    </w:t>
      </w:r>
      <w:r>
        <w:t xml:space="preserve">   flash memory card    </w:t>
      </w:r>
      <w:r>
        <w:t xml:space="preserve">   exposure    </w:t>
      </w:r>
      <w:r>
        <w:t xml:space="preserve">   Depth Of Field    </w:t>
      </w:r>
      <w:r>
        <w:t xml:space="preserve">   compression    </w:t>
      </w:r>
      <w:r>
        <w:t xml:space="preserve">   aspect ratio    </w:t>
      </w:r>
      <w:r>
        <w:t xml:space="preserve">   adapter    </w:t>
      </w:r>
      <w:r>
        <w:t xml:space="preserve">   automatic flash    </w:t>
      </w:r>
      <w:r>
        <w:t xml:space="preserve">   aperture    </w:t>
      </w:r>
      <w:r>
        <w:t xml:space="preserve">   Angle Of 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2021-10-11T14:22:59Z</dcterms:created>
  <dcterms:modified xsi:type="dcterms:W3CDTF">2021-10-11T14:22:59Z</dcterms:modified>
</cp:coreProperties>
</file>